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0888" w14:textId="77777777" w:rsidR="00A9465C" w:rsidRPr="001233D8" w:rsidRDefault="00000000" w:rsidP="001233D8">
      <w:pPr>
        <w:pStyle w:val="1"/>
        <w:adjustRightInd w:val="0"/>
        <w:snapToGrid w:val="0"/>
        <w:spacing w:before="0" w:line="288" w:lineRule="auto"/>
        <w:jc w:val="center"/>
        <w:rPr>
          <w:rFonts w:ascii="微軟正黑體" w:eastAsia="微軟正黑體" w:hAnsi="微軟正黑體"/>
          <w:lang w:eastAsia="zh-TW"/>
        </w:rPr>
      </w:pPr>
      <w:proofErr w:type="gramStart"/>
      <w:r w:rsidRPr="001233D8">
        <w:rPr>
          <w:rFonts w:ascii="微軟正黑體" w:eastAsia="微軟正黑體" w:hAnsi="微軟正黑體"/>
          <w:lang w:eastAsia="zh-TW"/>
        </w:rPr>
        <w:t>114</w:t>
      </w:r>
      <w:proofErr w:type="gramEnd"/>
      <w:r w:rsidRPr="001233D8">
        <w:rPr>
          <w:rFonts w:ascii="微軟正黑體" w:eastAsia="微軟正黑體" w:hAnsi="微軟正黑體"/>
          <w:lang w:eastAsia="zh-TW"/>
        </w:rPr>
        <w:t>年度</w:t>
      </w:r>
      <w:proofErr w:type="gramStart"/>
      <w:r w:rsidRPr="001233D8">
        <w:rPr>
          <w:rFonts w:ascii="微軟正黑體" w:eastAsia="微軟正黑體" w:hAnsi="微軟正黑體"/>
          <w:lang w:eastAsia="zh-TW"/>
        </w:rPr>
        <w:t>閎</w:t>
      </w:r>
      <w:proofErr w:type="gramEnd"/>
      <w:r w:rsidRPr="001233D8">
        <w:rPr>
          <w:rFonts w:ascii="微軟正黑體" w:eastAsia="微軟正黑體" w:hAnsi="微軟正黑體"/>
          <w:lang w:eastAsia="zh-TW"/>
        </w:rPr>
        <w:t>康</w:t>
      </w:r>
      <w:proofErr w:type="gramStart"/>
      <w:r w:rsidRPr="001233D8">
        <w:rPr>
          <w:rFonts w:ascii="微軟正黑體" w:eastAsia="微軟正黑體" w:hAnsi="微軟正黑體"/>
          <w:lang w:eastAsia="zh-TW"/>
        </w:rPr>
        <w:t>科技創芯未來</w:t>
      </w:r>
      <w:proofErr w:type="gramEnd"/>
      <w:r w:rsidRPr="001233D8">
        <w:rPr>
          <w:rFonts w:ascii="微軟正黑體" w:eastAsia="微軟正黑體" w:hAnsi="微軟正黑體"/>
          <w:lang w:eastAsia="zh-TW"/>
        </w:rPr>
        <w:t>獎學金 具結聲明書</w:t>
      </w:r>
    </w:p>
    <w:p w14:paraId="6CD4118C" w14:textId="77777777" w:rsidR="001233D8" w:rsidRDefault="001233D8" w:rsidP="00457155">
      <w:pPr>
        <w:adjustRightInd w:val="0"/>
        <w:snapToGrid w:val="0"/>
        <w:spacing w:line="288" w:lineRule="auto"/>
        <w:rPr>
          <w:rFonts w:ascii="微軟正黑體" w:eastAsia="微軟正黑體" w:hAnsi="微軟正黑體"/>
          <w:szCs w:val="24"/>
          <w:lang w:eastAsia="zh-TW"/>
        </w:rPr>
      </w:pPr>
    </w:p>
    <w:p w14:paraId="4789888F" w14:textId="77777777" w:rsidR="00474926" w:rsidRPr="00474926" w:rsidRDefault="00474926" w:rsidP="00474926">
      <w:pPr>
        <w:pStyle w:val="Web"/>
        <w:adjustRightInd w:val="0"/>
        <w:snapToGrid w:val="0"/>
        <w:spacing w:beforeLines="50" w:before="12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本人謹此具結並聲明如下：</w:t>
      </w:r>
    </w:p>
    <w:p w14:paraId="0248A321" w14:textId="77777777" w:rsidR="00474926" w:rsidRPr="00474926" w:rsidRDefault="00474926" w:rsidP="00474926">
      <w:pPr>
        <w:pStyle w:val="Web"/>
        <w:adjustRightInd w:val="0"/>
        <w:snapToGrid w:val="0"/>
        <w:spacing w:beforeLines="100" w:before="24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一、本人所填具之申請資料</w:t>
      </w:r>
      <w:proofErr w:type="gramStart"/>
      <w:r w:rsidRPr="00474926">
        <w:rPr>
          <w:rFonts w:ascii="微軟正黑體" w:eastAsia="微軟正黑體" w:hAnsi="微軟正黑體"/>
        </w:rPr>
        <w:t>及所檢附</w:t>
      </w:r>
      <w:proofErr w:type="gramEnd"/>
      <w:r w:rsidRPr="00474926">
        <w:rPr>
          <w:rFonts w:ascii="微軟正黑體" w:eastAsia="微軟正黑體" w:hAnsi="微軟正黑體"/>
        </w:rPr>
        <w:t>之所有文件，</w:t>
      </w:r>
      <w:proofErr w:type="gramStart"/>
      <w:r w:rsidRPr="00474926">
        <w:rPr>
          <w:rFonts w:ascii="微軟正黑體" w:eastAsia="微軟正黑體" w:hAnsi="微軟正黑體"/>
        </w:rPr>
        <w:t>均為本人</w:t>
      </w:r>
      <w:proofErr w:type="gramEnd"/>
      <w:r w:rsidRPr="00474926">
        <w:rPr>
          <w:rFonts w:ascii="微軟正黑體" w:eastAsia="微軟正黑體" w:hAnsi="微軟正黑體"/>
        </w:rPr>
        <w:t>親自填寫及提供，並保證</w:t>
      </w:r>
      <w:proofErr w:type="gramStart"/>
      <w:r w:rsidRPr="00474926">
        <w:rPr>
          <w:rFonts w:ascii="微軟正黑體" w:eastAsia="微軟正黑體" w:hAnsi="微軟正黑體"/>
        </w:rPr>
        <w:t>內容均屬真實</w:t>
      </w:r>
      <w:proofErr w:type="gramEnd"/>
      <w:r w:rsidRPr="00474926">
        <w:rPr>
          <w:rFonts w:ascii="微軟正黑體" w:eastAsia="微軟正黑體" w:hAnsi="微軟正黑體"/>
        </w:rPr>
        <w:t>、正確且完整。本人同意</w:t>
      </w:r>
      <w:proofErr w:type="gramStart"/>
      <w:r w:rsidRPr="00474926">
        <w:rPr>
          <w:rFonts w:ascii="微軟正黑體" w:eastAsia="微軟正黑體" w:hAnsi="微軟正黑體"/>
        </w:rPr>
        <w:t>閎</w:t>
      </w:r>
      <w:proofErr w:type="gramEnd"/>
      <w:r w:rsidRPr="00474926">
        <w:rPr>
          <w:rFonts w:ascii="微軟正黑體" w:eastAsia="微軟正黑體" w:hAnsi="微軟正黑體"/>
        </w:rPr>
        <w:t>康科技股份有限公司得就相關資料進行查證。如有虛偽、造假、冒用或其他</w:t>
      </w:r>
      <w:proofErr w:type="gramStart"/>
      <w:r w:rsidRPr="00474926">
        <w:rPr>
          <w:rFonts w:ascii="微軟正黑體" w:eastAsia="微軟正黑體" w:hAnsi="微軟正黑體"/>
        </w:rPr>
        <w:t>不</w:t>
      </w:r>
      <w:proofErr w:type="gramEnd"/>
      <w:r w:rsidRPr="00474926">
        <w:rPr>
          <w:rFonts w:ascii="微軟正黑體" w:eastAsia="微軟正黑體" w:hAnsi="微軟正黑體"/>
        </w:rPr>
        <w:t>實情事，願負一切法律責任，並同意主辦單位取消本人獲獎資格，並無條件退還已領取之全部獎學金金額。</w:t>
      </w:r>
    </w:p>
    <w:p w14:paraId="37A6DFE9" w14:textId="6A0DF1D6" w:rsidR="00474926" w:rsidRPr="00474926" w:rsidRDefault="00474926" w:rsidP="00474926">
      <w:pPr>
        <w:pStyle w:val="Web"/>
        <w:adjustRightInd w:val="0"/>
        <w:snapToGrid w:val="0"/>
        <w:spacing w:beforeLines="100" w:before="24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二、本人已充分瞭解並同意，若經遴選獲頒本獎學金，包含本人姓名、就讀學校科系、獲獎事由及相關活動照片</w:t>
      </w:r>
      <w:r w:rsidR="00EF074B">
        <w:rPr>
          <w:rFonts w:ascii="微軟正黑體" w:eastAsia="微軟正黑體" w:hAnsi="微軟正黑體" w:hint="eastAsia"/>
        </w:rPr>
        <w:t>等</w:t>
      </w:r>
      <w:r w:rsidRPr="00474926">
        <w:rPr>
          <w:rFonts w:ascii="微軟正黑體" w:eastAsia="微軟正黑體" w:hAnsi="微軟正黑體"/>
        </w:rPr>
        <w:t>，得由主辦單位用於網站、社群媒體及相關公開平台進行對外宣傳，無須另行通知或支付報酬。</w:t>
      </w:r>
    </w:p>
    <w:p w14:paraId="15548D8F" w14:textId="77777777" w:rsidR="00474926" w:rsidRDefault="00474926" w:rsidP="00474926">
      <w:pPr>
        <w:pStyle w:val="Web"/>
        <w:adjustRightInd w:val="0"/>
        <w:snapToGrid w:val="0"/>
        <w:spacing w:beforeLines="50" w:before="120" w:beforeAutospacing="0" w:after="0" w:afterAutospacing="0" w:line="288" w:lineRule="auto"/>
        <w:rPr>
          <w:rFonts w:ascii="微軟正黑體" w:eastAsia="微軟正黑體" w:hAnsi="微軟正黑體"/>
        </w:rPr>
      </w:pPr>
    </w:p>
    <w:p w14:paraId="17E8CCF5" w14:textId="36AFE798" w:rsidR="00474926" w:rsidRPr="00474926" w:rsidRDefault="00474926" w:rsidP="00474926">
      <w:pPr>
        <w:pStyle w:val="Web"/>
        <w:adjustRightInd w:val="0"/>
        <w:snapToGrid w:val="0"/>
        <w:spacing w:beforeLines="50" w:before="12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此致</w:t>
      </w:r>
      <w:r w:rsidRPr="00474926">
        <w:rPr>
          <w:rFonts w:ascii="微軟正黑體" w:eastAsia="微軟正黑體" w:hAnsi="微軟正黑體"/>
        </w:rPr>
        <w:br/>
      </w:r>
      <w:proofErr w:type="gramStart"/>
      <w:r w:rsidRPr="00474926">
        <w:rPr>
          <w:rFonts w:ascii="微軟正黑體" w:eastAsia="微軟正黑體" w:hAnsi="微軟正黑體"/>
        </w:rPr>
        <w:t>閎</w:t>
      </w:r>
      <w:proofErr w:type="gramEnd"/>
      <w:r w:rsidRPr="00474926">
        <w:rPr>
          <w:rFonts w:ascii="微軟正黑體" w:eastAsia="微軟正黑體" w:hAnsi="微軟正黑體"/>
        </w:rPr>
        <w:t>康科技股份有限公司</w:t>
      </w:r>
    </w:p>
    <w:p w14:paraId="590B9F48" w14:textId="77777777" w:rsidR="00474926" w:rsidRPr="00474926" w:rsidRDefault="00474926" w:rsidP="00474926">
      <w:pPr>
        <w:pStyle w:val="Web"/>
        <w:adjustRightInd w:val="0"/>
        <w:snapToGrid w:val="0"/>
        <w:spacing w:beforeLines="50" w:before="12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（以下請親筆填寫）</w:t>
      </w:r>
    </w:p>
    <w:p w14:paraId="42D1AD17" w14:textId="77777777" w:rsidR="003A26FA" w:rsidRDefault="00474926" w:rsidP="003A26FA">
      <w:pPr>
        <w:pStyle w:val="Web"/>
        <w:adjustRightInd w:val="0"/>
        <w:snapToGrid w:val="0"/>
        <w:spacing w:beforeLines="100" w:before="24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申請人簽名：________________________</w:t>
      </w:r>
    </w:p>
    <w:p w14:paraId="45342C55" w14:textId="77777777" w:rsidR="003A26FA" w:rsidRDefault="00474926" w:rsidP="003A26FA">
      <w:pPr>
        <w:pStyle w:val="Web"/>
        <w:adjustRightInd w:val="0"/>
        <w:snapToGrid w:val="0"/>
        <w:spacing w:beforeLines="100" w:before="24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身份證字號：________________________</w:t>
      </w:r>
    </w:p>
    <w:p w14:paraId="7320B673" w14:textId="06495467" w:rsidR="003A26FA" w:rsidRDefault="00474926" w:rsidP="003A26FA">
      <w:pPr>
        <w:pStyle w:val="Web"/>
        <w:tabs>
          <w:tab w:val="left" w:pos="5910"/>
        </w:tabs>
        <w:adjustRightInd w:val="0"/>
        <w:snapToGrid w:val="0"/>
        <w:spacing w:beforeLines="100" w:before="24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>聯絡電話：__________________________</w:t>
      </w:r>
      <w:r w:rsidR="00910E2A">
        <w:rPr>
          <w:rFonts w:ascii="微軟正黑體" w:eastAsia="微軟正黑體" w:hAnsi="微軟正黑體" w:hint="eastAsia"/>
        </w:rPr>
        <w:t xml:space="preserve"> </w:t>
      </w:r>
      <w:r w:rsidR="003A26FA">
        <w:rPr>
          <w:rFonts w:ascii="微軟正黑體" w:eastAsia="微軟正黑體" w:hAnsi="微軟正黑體"/>
        </w:rPr>
        <w:tab/>
      </w:r>
    </w:p>
    <w:p w14:paraId="2DEA638D" w14:textId="490440CE" w:rsidR="00474926" w:rsidRPr="00474926" w:rsidRDefault="00474926" w:rsidP="003A26FA">
      <w:pPr>
        <w:pStyle w:val="Web"/>
        <w:adjustRightInd w:val="0"/>
        <w:snapToGrid w:val="0"/>
        <w:spacing w:beforeLines="100" w:before="240" w:beforeAutospacing="0" w:after="0" w:afterAutospacing="0" w:line="288" w:lineRule="auto"/>
        <w:rPr>
          <w:rFonts w:ascii="微軟正黑體" w:eastAsia="微軟正黑體" w:hAnsi="微軟正黑體"/>
        </w:rPr>
      </w:pPr>
      <w:r w:rsidRPr="00474926">
        <w:rPr>
          <w:rFonts w:ascii="微軟正黑體" w:eastAsia="微軟正黑體" w:hAnsi="微軟正黑體"/>
        </w:rPr>
        <w:t xml:space="preserve">中華民國　　</w:t>
      </w:r>
      <w:r w:rsidR="006827FE">
        <w:rPr>
          <w:rFonts w:ascii="微軟正黑體" w:eastAsia="微軟正黑體" w:hAnsi="微軟正黑體" w:hint="eastAsia"/>
        </w:rPr>
        <w:t xml:space="preserve">   </w:t>
      </w:r>
      <w:r w:rsidRPr="00474926">
        <w:rPr>
          <w:rFonts w:ascii="微軟正黑體" w:eastAsia="微軟正黑體" w:hAnsi="微軟正黑體"/>
        </w:rPr>
        <w:t xml:space="preserve">年　　</w:t>
      </w:r>
      <w:r w:rsidR="006827FE">
        <w:rPr>
          <w:rFonts w:ascii="微軟正黑體" w:eastAsia="微軟正黑體" w:hAnsi="微軟正黑體" w:hint="eastAsia"/>
        </w:rPr>
        <w:t xml:space="preserve">   </w:t>
      </w:r>
      <w:r w:rsidRPr="00474926">
        <w:rPr>
          <w:rFonts w:ascii="微軟正黑體" w:eastAsia="微軟正黑體" w:hAnsi="微軟正黑體"/>
        </w:rPr>
        <w:t xml:space="preserve">月　　</w:t>
      </w:r>
      <w:r w:rsidR="006827FE">
        <w:rPr>
          <w:rFonts w:ascii="微軟正黑體" w:eastAsia="微軟正黑體" w:hAnsi="微軟正黑體" w:hint="eastAsia"/>
        </w:rPr>
        <w:t xml:space="preserve">   </w:t>
      </w:r>
      <w:r w:rsidRPr="00474926">
        <w:rPr>
          <w:rFonts w:ascii="微軟正黑體" w:eastAsia="微軟正黑體" w:hAnsi="微軟正黑體"/>
        </w:rPr>
        <w:t>日</w:t>
      </w:r>
    </w:p>
    <w:sectPr w:rsidR="00474926" w:rsidRPr="004749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3F3B0" w14:textId="77777777" w:rsidR="00FA18F7" w:rsidRDefault="00FA18F7" w:rsidP="00474926">
      <w:pPr>
        <w:spacing w:after="0" w:line="240" w:lineRule="auto"/>
      </w:pPr>
      <w:r>
        <w:separator/>
      </w:r>
    </w:p>
  </w:endnote>
  <w:endnote w:type="continuationSeparator" w:id="0">
    <w:p w14:paraId="3FC28EB3" w14:textId="77777777" w:rsidR="00FA18F7" w:rsidRDefault="00FA18F7" w:rsidP="0047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E6A4" w14:textId="77777777" w:rsidR="00FA18F7" w:rsidRDefault="00FA18F7" w:rsidP="00474926">
      <w:pPr>
        <w:spacing w:after="0" w:line="240" w:lineRule="auto"/>
      </w:pPr>
      <w:r>
        <w:separator/>
      </w:r>
    </w:p>
  </w:footnote>
  <w:footnote w:type="continuationSeparator" w:id="0">
    <w:p w14:paraId="16D0E84D" w14:textId="77777777" w:rsidR="00FA18F7" w:rsidRDefault="00FA18F7" w:rsidP="0047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5558365">
    <w:abstractNumId w:val="8"/>
  </w:num>
  <w:num w:numId="2" w16cid:durableId="854343747">
    <w:abstractNumId w:val="6"/>
  </w:num>
  <w:num w:numId="3" w16cid:durableId="1443184491">
    <w:abstractNumId w:val="5"/>
  </w:num>
  <w:num w:numId="4" w16cid:durableId="712923342">
    <w:abstractNumId w:val="4"/>
  </w:num>
  <w:num w:numId="5" w16cid:durableId="1169490213">
    <w:abstractNumId w:val="7"/>
  </w:num>
  <w:num w:numId="6" w16cid:durableId="1414426235">
    <w:abstractNumId w:val="3"/>
  </w:num>
  <w:num w:numId="7" w16cid:durableId="1707754773">
    <w:abstractNumId w:val="2"/>
  </w:num>
  <w:num w:numId="8" w16cid:durableId="309749420">
    <w:abstractNumId w:val="1"/>
  </w:num>
  <w:num w:numId="9" w16cid:durableId="185233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1AEB"/>
    <w:rsid w:val="001233D8"/>
    <w:rsid w:val="00133C6D"/>
    <w:rsid w:val="0015074B"/>
    <w:rsid w:val="00181A4E"/>
    <w:rsid w:val="001A7428"/>
    <w:rsid w:val="00207F66"/>
    <w:rsid w:val="0029639D"/>
    <w:rsid w:val="003010A5"/>
    <w:rsid w:val="00326F90"/>
    <w:rsid w:val="003A26FA"/>
    <w:rsid w:val="003A778D"/>
    <w:rsid w:val="004202BE"/>
    <w:rsid w:val="00457155"/>
    <w:rsid w:val="00474926"/>
    <w:rsid w:val="004E761D"/>
    <w:rsid w:val="0056006E"/>
    <w:rsid w:val="006827FE"/>
    <w:rsid w:val="00702C69"/>
    <w:rsid w:val="007F0525"/>
    <w:rsid w:val="008C78B1"/>
    <w:rsid w:val="008D1C63"/>
    <w:rsid w:val="00910E2A"/>
    <w:rsid w:val="00A10878"/>
    <w:rsid w:val="00A9465C"/>
    <w:rsid w:val="00AA1D8D"/>
    <w:rsid w:val="00B003FF"/>
    <w:rsid w:val="00B47730"/>
    <w:rsid w:val="00CB0664"/>
    <w:rsid w:val="00CC7983"/>
    <w:rsid w:val="00D30A5D"/>
    <w:rsid w:val="00EF074B"/>
    <w:rsid w:val="00EF7A90"/>
    <w:rsid w:val="00F23817"/>
    <w:rsid w:val="00F6569F"/>
    <w:rsid w:val="00FA18F7"/>
    <w:rsid w:val="00FC693F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8E032"/>
  <w14:defaultImageDpi w14:val="300"/>
  <w15:docId w15:val="{1F26E2A3-6071-4A50-BEAE-A683979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semiHidden/>
    <w:unhideWhenUsed/>
    <w:rsid w:val="0047492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Chen 陳弘仁</cp:lastModifiedBy>
  <cp:revision>18</cp:revision>
  <dcterms:created xsi:type="dcterms:W3CDTF">2025-05-27T10:04:00Z</dcterms:created>
  <dcterms:modified xsi:type="dcterms:W3CDTF">2025-05-27T10:41:00Z</dcterms:modified>
  <cp:category/>
</cp:coreProperties>
</file>